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8420" w14:textId="77777777" w:rsidR="00464129" w:rsidRDefault="00D43974">
      <w:pPr>
        <w:pStyle w:val="Heading1"/>
      </w:pPr>
      <w:r>
        <w:t>Pantry &amp; Grocery List for Off-Campus Living</w:t>
      </w:r>
    </w:p>
    <w:p w14:paraId="13239CC4" w14:textId="77777777" w:rsidR="00464129" w:rsidRDefault="00D43974">
      <w:r>
        <w:t>Not sure what to stock for group meals or late-night study snacks? This list helps you avoid overbuying, coordinate with roommates, and cover the must-haves — even if you already know your way around a grocery store.</w:t>
      </w:r>
    </w:p>
    <w:p w14:paraId="5841B636" w14:textId="77777777" w:rsidR="00464129" w:rsidRDefault="00D43974">
      <w:pPr>
        <w:pStyle w:val="Heading2"/>
      </w:pPr>
      <w:r>
        <w:t>Pantry Essentials</w:t>
      </w:r>
    </w:p>
    <w:p w14:paraId="6BF8197F" w14:textId="1989E272" w:rsidR="00464129" w:rsidRDefault="00D43974" w:rsidP="00D43974">
      <w:pPr>
        <w:pStyle w:val="ListBullet"/>
      </w:pPr>
      <w:r>
        <w:t>Rice or quinoa</w:t>
      </w:r>
    </w:p>
    <w:p w14:paraId="27F6FBD9" w14:textId="59C0EB6E" w:rsidR="00464129" w:rsidRDefault="00D43974" w:rsidP="00D43974">
      <w:pPr>
        <w:pStyle w:val="ListBullet"/>
      </w:pPr>
      <w:r>
        <w:t>Pasta</w:t>
      </w:r>
    </w:p>
    <w:p w14:paraId="49287E16" w14:textId="5914C7C1" w:rsidR="00464129" w:rsidRDefault="00D43974" w:rsidP="00D43974">
      <w:pPr>
        <w:pStyle w:val="ListBullet"/>
      </w:pPr>
      <w:r>
        <w:t>Canned beans (black, chickpeas, etc.)</w:t>
      </w:r>
    </w:p>
    <w:p w14:paraId="3179EC0F" w14:textId="721B812A" w:rsidR="00464129" w:rsidRDefault="00D43974" w:rsidP="00D43974">
      <w:pPr>
        <w:pStyle w:val="ListBullet"/>
      </w:pPr>
      <w:r>
        <w:t>Canned tomatoes or pasta sauce</w:t>
      </w:r>
    </w:p>
    <w:p w14:paraId="2D61BBAA" w14:textId="0D402D6E" w:rsidR="00464129" w:rsidRDefault="00D43974" w:rsidP="00D43974">
      <w:pPr>
        <w:pStyle w:val="ListBullet"/>
      </w:pPr>
      <w:r>
        <w:t>Peanut butter or almond butter</w:t>
      </w:r>
    </w:p>
    <w:p w14:paraId="196935C9" w14:textId="24372EE8" w:rsidR="00464129" w:rsidRDefault="00D43974" w:rsidP="00D43974">
      <w:pPr>
        <w:pStyle w:val="ListBullet"/>
      </w:pPr>
      <w:r>
        <w:t>Oatmeal or instant oats</w:t>
      </w:r>
    </w:p>
    <w:p w14:paraId="74412F5E" w14:textId="740F3D7D" w:rsidR="00464129" w:rsidRDefault="00D43974" w:rsidP="00D43974">
      <w:pPr>
        <w:pStyle w:val="ListBullet"/>
      </w:pPr>
      <w:r>
        <w:t>Bread, wraps, or tortillas</w:t>
      </w:r>
    </w:p>
    <w:p w14:paraId="03C310B4" w14:textId="07B6E1FE" w:rsidR="00464129" w:rsidRDefault="00D43974" w:rsidP="00D43974">
      <w:pPr>
        <w:pStyle w:val="ListBullet"/>
      </w:pPr>
      <w:r>
        <w:t>Cereal or granola</w:t>
      </w:r>
    </w:p>
    <w:p w14:paraId="6D647E10" w14:textId="77777777" w:rsidR="00464129" w:rsidRDefault="00D43974">
      <w:pPr>
        <w:pStyle w:val="Heading2"/>
      </w:pPr>
      <w:r>
        <w:t>F</w:t>
      </w:r>
      <w:r>
        <w:t>reezer Staples</w:t>
      </w:r>
    </w:p>
    <w:p w14:paraId="43452040" w14:textId="0E08913D" w:rsidR="00464129" w:rsidRDefault="00D43974">
      <w:pPr>
        <w:pStyle w:val="ListBullet"/>
      </w:pPr>
      <w:r>
        <w:t>Frozen vegetables (broccoli, spinach, peas)</w:t>
      </w:r>
    </w:p>
    <w:p w14:paraId="4DF31B94" w14:textId="79B87AF8" w:rsidR="00464129" w:rsidRDefault="00D43974">
      <w:pPr>
        <w:pStyle w:val="ListBullet"/>
      </w:pPr>
      <w:r>
        <w:t>Frozen fruit (for smoothies)</w:t>
      </w:r>
    </w:p>
    <w:p w14:paraId="0275DEED" w14:textId="35526392" w:rsidR="00464129" w:rsidRDefault="00D43974">
      <w:pPr>
        <w:pStyle w:val="ListBullet"/>
      </w:pPr>
      <w:r>
        <w:t>Frozen pizza, dumplings, or burritos</w:t>
      </w:r>
    </w:p>
    <w:p w14:paraId="7EF5DB9F" w14:textId="34C2AC09" w:rsidR="00464129" w:rsidRDefault="00D43974">
      <w:pPr>
        <w:pStyle w:val="ListBullet"/>
      </w:pPr>
      <w:r>
        <w:t>Frozen waffles or breakfast sandwiches</w:t>
      </w:r>
    </w:p>
    <w:p w14:paraId="38F76571" w14:textId="77777777" w:rsidR="00464129" w:rsidRDefault="00D43974">
      <w:pPr>
        <w:pStyle w:val="Heading2"/>
      </w:pPr>
      <w:r>
        <w:t>Condiments &amp; Cooking Basics</w:t>
      </w:r>
    </w:p>
    <w:p w14:paraId="05FB6237" w14:textId="2B4EA080" w:rsidR="00464129" w:rsidRDefault="00D43974">
      <w:pPr>
        <w:pStyle w:val="ListBullet"/>
      </w:pPr>
      <w:r>
        <w:t>Olive oil or vegetable oil</w:t>
      </w:r>
    </w:p>
    <w:p w14:paraId="17F39A5F" w14:textId="02701011" w:rsidR="00464129" w:rsidRDefault="00D43974">
      <w:pPr>
        <w:pStyle w:val="ListBullet"/>
      </w:pPr>
      <w:r>
        <w:t>Salt and pepper</w:t>
      </w:r>
    </w:p>
    <w:p w14:paraId="7775DF70" w14:textId="20250D2E" w:rsidR="00464129" w:rsidRDefault="00D43974">
      <w:pPr>
        <w:pStyle w:val="ListBullet"/>
      </w:pPr>
      <w:r>
        <w:t>Hot sauce or sriracha</w:t>
      </w:r>
    </w:p>
    <w:p w14:paraId="0009BCFC" w14:textId="48776F9C" w:rsidR="00464129" w:rsidRDefault="00D43974">
      <w:pPr>
        <w:pStyle w:val="ListBullet"/>
      </w:pPr>
      <w:r>
        <w:t>Soy sauce or teriyaki</w:t>
      </w:r>
    </w:p>
    <w:p w14:paraId="10A3B53D" w14:textId="2901929C" w:rsidR="00464129" w:rsidRDefault="00D43974">
      <w:pPr>
        <w:pStyle w:val="ListBullet"/>
      </w:pPr>
      <w:r>
        <w:t>Garlic or onion powder</w:t>
      </w:r>
    </w:p>
    <w:p w14:paraId="736CA6A5" w14:textId="77777777" w:rsidR="00464129" w:rsidRDefault="00D43974">
      <w:pPr>
        <w:pStyle w:val="Heading2"/>
      </w:pPr>
      <w:r>
        <w:t>Fridge Basics</w:t>
      </w:r>
    </w:p>
    <w:p w14:paraId="2A420C5C" w14:textId="3C622378" w:rsidR="00464129" w:rsidRDefault="00D43974">
      <w:pPr>
        <w:pStyle w:val="ListBullet"/>
      </w:pPr>
      <w:r>
        <w:t>Eggs</w:t>
      </w:r>
    </w:p>
    <w:p w14:paraId="42E0F5F8" w14:textId="1BF7804C" w:rsidR="00464129" w:rsidRDefault="00D43974">
      <w:pPr>
        <w:pStyle w:val="ListBullet"/>
      </w:pPr>
      <w:r>
        <w:t>Milk or milk alternative</w:t>
      </w:r>
    </w:p>
    <w:p w14:paraId="4B490F0C" w14:textId="0101A4F3" w:rsidR="00464129" w:rsidRDefault="00D43974">
      <w:pPr>
        <w:pStyle w:val="ListBullet"/>
      </w:pPr>
      <w:r>
        <w:t>Cheese (block or shredded)</w:t>
      </w:r>
    </w:p>
    <w:p w14:paraId="4CD32509" w14:textId="3721C0BD" w:rsidR="00464129" w:rsidRDefault="00D43974">
      <w:pPr>
        <w:pStyle w:val="ListBullet"/>
      </w:pPr>
      <w:r>
        <w:t>Butter or margarine</w:t>
      </w:r>
    </w:p>
    <w:p w14:paraId="5B40B6C4" w14:textId="24EBF0EC" w:rsidR="00464129" w:rsidRDefault="00D43974">
      <w:pPr>
        <w:pStyle w:val="ListBullet"/>
      </w:pPr>
      <w:r>
        <w:t>Hummus or salsa</w:t>
      </w:r>
    </w:p>
    <w:p w14:paraId="5CB057A4" w14:textId="77777777" w:rsidR="00464129" w:rsidRDefault="00D43974">
      <w:pPr>
        <w:pStyle w:val="Heading2"/>
      </w:pPr>
      <w:r>
        <w:t>Snacks &amp; Grab-and-Go</w:t>
      </w:r>
    </w:p>
    <w:p w14:paraId="741F11A1" w14:textId="0A866002" w:rsidR="00464129" w:rsidRDefault="00D43974">
      <w:pPr>
        <w:pStyle w:val="ListBullet"/>
      </w:pPr>
      <w:r>
        <w:t>Coffee or tea</w:t>
      </w:r>
    </w:p>
    <w:p w14:paraId="66F452A2" w14:textId="601DF122" w:rsidR="00464129" w:rsidRDefault="00D43974">
      <w:pPr>
        <w:pStyle w:val="ListBullet"/>
      </w:pPr>
      <w:r>
        <w:t>Protein or granola bars</w:t>
      </w:r>
    </w:p>
    <w:p w14:paraId="46130883" w14:textId="77B89F55" w:rsidR="00464129" w:rsidRDefault="00D43974">
      <w:pPr>
        <w:pStyle w:val="ListBullet"/>
      </w:pPr>
      <w:r>
        <w:t>Instant noodles or soup cups</w:t>
      </w:r>
    </w:p>
    <w:p w14:paraId="633A6680" w14:textId="00C574FF" w:rsidR="00464129" w:rsidRDefault="00D43974">
      <w:pPr>
        <w:pStyle w:val="ListBullet"/>
      </w:pPr>
      <w:r>
        <w:t>Microwave popcorn</w:t>
      </w:r>
    </w:p>
    <w:p w14:paraId="527B1F54" w14:textId="32260A84" w:rsidR="00464129" w:rsidRDefault="00D43974">
      <w:pPr>
        <w:pStyle w:val="ListBullet"/>
      </w:pPr>
      <w:r>
        <w:t>Crackers, chips, or pretzels</w:t>
      </w:r>
    </w:p>
    <w:p w14:paraId="586DC9C2" w14:textId="77777777" w:rsidR="00464129" w:rsidRDefault="00D43974">
      <w:pPr>
        <w:pStyle w:val="Heading2"/>
      </w:pPr>
      <w:r>
        <w:lastRenderedPageBreak/>
        <w:t>Kitchen Basics</w:t>
      </w:r>
    </w:p>
    <w:p w14:paraId="06E1F511" w14:textId="786E466A" w:rsidR="00464129" w:rsidRDefault="00D43974">
      <w:pPr>
        <w:pStyle w:val="ListBullet"/>
      </w:pPr>
      <w:r>
        <w:t>Dish soap</w:t>
      </w:r>
    </w:p>
    <w:p w14:paraId="25833BA2" w14:textId="39903B65" w:rsidR="00464129" w:rsidRDefault="00D43974">
      <w:pPr>
        <w:pStyle w:val="ListBullet"/>
      </w:pPr>
      <w:r>
        <w:t>Sponges or scrubbers</w:t>
      </w:r>
    </w:p>
    <w:p w14:paraId="36938101" w14:textId="6D435CB1" w:rsidR="00464129" w:rsidRDefault="00D43974">
      <w:pPr>
        <w:pStyle w:val="ListBullet"/>
      </w:pPr>
      <w:r>
        <w:t>Paper towels</w:t>
      </w:r>
    </w:p>
    <w:p w14:paraId="53C8E452" w14:textId="4C47EBAF" w:rsidR="00464129" w:rsidRDefault="00D43974">
      <w:pPr>
        <w:pStyle w:val="ListBullet"/>
      </w:pPr>
      <w:r>
        <w:t>Aluminum foil or plastic wrap</w:t>
      </w:r>
    </w:p>
    <w:p w14:paraId="5CEBF946" w14:textId="7E297C4D" w:rsidR="00464129" w:rsidRDefault="00D43974">
      <w:pPr>
        <w:pStyle w:val="ListBullet"/>
      </w:pPr>
      <w:r>
        <w:t>Zip-top bags or food containers</w:t>
      </w:r>
    </w:p>
    <w:p w14:paraId="493C3DD1" w14:textId="19C08B65" w:rsidR="00D43974" w:rsidRDefault="00D43974">
      <w:pPr>
        <w:pStyle w:val="ListBullet"/>
      </w:pPr>
      <w:r>
        <w:t>Detergent</w:t>
      </w:r>
    </w:p>
    <w:sectPr w:rsidR="00D439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F6909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5E62F8"/>
    <w:multiLevelType w:val="hybridMultilevel"/>
    <w:tmpl w:val="303A6A20"/>
    <w:lvl w:ilvl="0" w:tplc="9864C260">
      <w:start w:val="1"/>
      <w:numFmt w:val="bullet"/>
      <w:pStyle w:val="List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375314">
    <w:abstractNumId w:val="8"/>
  </w:num>
  <w:num w:numId="2" w16cid:durableId="653604540">
    <w:abstractNumId w:val="6"/>
  </w:num>
  <w:num w:numId="3" w16cid:durableId="1427732123">
    <w:abstractNumId w:val="5"/>
  </w:num>
  <w:num w:numId="4" w16cid:durableId="2082366519">
    <w:abstractNumId w:val="4"/>
  </w:num>
  <w:num w:numId="5" w16cid:durableId="675621069">
    <w:abstractNumId w:val="7"/>
  </w:num>
  <w:num w:numId="6" w16cid:durableId="644700369">
    <w:abstractNumId w:val="3"/>
  </w:num>
  <w:num w:numId="7" w16cid:durableId="1085028543">
    <w:abstractNumId w:val="2"/>
  </w:num>
  <w:num w:numId="8" w16cid:durableId="518588290">
    <w:abstractNumId w:val="1"/>
  </w:num>
  <w:num w:numId="9" w16cid:durableId="1815683494">
    <w:abstractNumId w:val="0"/>
  </w:num>
  <w:num w:numId="10" w16cid:durableId="9601915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25BFD"/>
    <w:rsid w:val="00464129"/>
    <w:rsid w:val="00AA1D8D"/>
    <w:rsid w:val="00B47730"/>
    <w:rsid w:val="00CB0664"/>
    <w:rsid w:val="00D439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0DC241"/>
  <w14:defaultImageDpi w14:val="300"/>
  <w15:docId w15:val="{FDF83F42-2330-45A0-AFCA-B90A0DE2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946</Characters>
  <Application>Microsoft Office Word</Application>
  <DocSecurity>0</DocSecurity>
  <Lines>41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Bryan Frinhani</cp:lastModifiedBy>
  <cp:revision>2</cp:revision>
  <dcterms:created xsi:type="dcterms:W3CDTF">2025-07-29T16:30:00Z</dcterms:created>
  <dcterms:modified xsi:type="dcterms:W3CDTF">2025-07-29T16:30:00Z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1be6466b-28d1-418b-b6d0-508a51958e8c</vt:lpwstr>
  </property>
</Properties>
</file>