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F8A" w14:textId="77777777" w:rsidR="003A7E87" w:rsidRDefault="00E646B9">
      <w:pPr>
        <w:pStyle w:val="Heading1"/>
      </w:pPr>
      <w:r>
        <w:t>Scam Watch Guide: Top Rental Scams and How to Avoid Them</w:t>
      </w:r>
    </w:p>
    <w:p w14:paraId="290AE6C7" w14:textId="77777777" w:rsidR="003A7E87" w:rsidRDefault="00E646B9">
      <w:r>
        <w:t>Students are often prime targets for rental scams. Use this guide to recognize red flags, protect your money, and verify the legitimacy of listings and landlords.</w:t>
      </w:r>
    </w:p>
    <w:p w14:paraId="22442B60" w14:textId="77777777" w:rsidR="003A7E87" w:rsidRDefault="00E646B9">
      <w:pPr>
        <w:pStyle w:val="Heading2"/>
      </w:pPr>
      <w:r>
        <w:t>Common Rental Scams</w:t>
      </w:r>
    </w:p>
    <w:p w14:paraId="2C40B581" w14:textId="77777777" w:rsidR="003A7E87" w:rsidRDefault="00E646B9">
      <w:r>
        <w:t>☐</w:t>
      </w:r>
      <w:r>
        <w:t xml:space="preserve"> Too Good to Be True: Rent is far below market price or includes 'everything' with no catch.</w:t>
      </w:r>
    </w:p>
    <w:p w14:paraId="497FCF1C" w14:textId="77777777" w:rsidR="003A7E87" w:rsidRDefault="00E646B9">
      <w:r>
        <w:t>☐</w:t>
      </w:r>
      <w:r>
        <w:t xml:space="preserve"> No In-Person Tours: Scammer says they're 'out of town' or can't show the place.</w:t>
      </w:r>
    </w:p>
    <w:p w14:paraId="47393652" w14:textId="77777777" w:rsidR="003A7E87" w:rsidRDefault="00E646B9">
      <w:r>
        <w:t>☐</w:t>
      </w:r>
      <w:r>
        <w:t xml:space="preserve"> Wire Transfer Requests: You're asked to wire money before seeing the unit.</w:t>
      </w:r>
    </w:p>
    <w:p w14:paraId="78E5B6C3" w14:textId="77777777" w:rsidR="003A7E87" w:rsidRDefault="00E646B9">
      <w:r>
        <w:t>☐</w:t>
      </w:r>
      <w:r>
        <w:t xml:space="preserve"> Fake Listings: Photos are stolen from other listings or the address doesn’t match up.</w:t>
      </w:r>
    </w:p>
    <w:p w14:paraId="1FA141EA" w14:textId="77777777" w:rsidR="003A7E87" w:rsidRDefault="00E646B9">
      <w:r>
        <w:t>☐</w:t>
      </w:r>
      <w:r>
        <w:t xml:space="preserve"> High-Pressure Tactics: 'You need to decide today or lose it.'</w:t>
      </w:r>
    </w:p>
    <w:p w14:paraId="086A7737" w14:textId="77777777" w:rsidR="003A7E87" w:rsidRDefault="00E646B9">
      <w:pPr>
        <w:pStyle w:val="Heading2"/>
      </w:pPr>
      <w:r>
        <w:t>How to Protect Yourself</w:t>
      </w:r>
    </w:p>
    <w:p w14:paraId="776C3E36" w14:textId="77777777" w:rsidR="003A7E87" w:rsidRDefault="00E646B9">
      <w:r>
        <w:t>☐</w:t>
      </w:r>
      <w:r>
        <w:t xml:space="preserve"> Never pay before touring. Always view the unit in person or via verified live video.</w:t>
      </w:r>
    </w:p>
    <w:p w14:paraId="0E9B9787" w14:textId="77777777" w:rsidR="003A7E87" w:rsidRDefault="00E646B9">
      <w:r>
        <w:t>☐</w:t>
      </w:r>
      <w:r>
        <w:t xml:space="preserve"> Research the address online to check if it's listed multiple times or under other names.</w:t>
      </w:r>
    </w:p>
    <w:p w14:paraId="0210DDE7" w14:textId="77777777" w:rsidR="003A7E87" w:rsidRDefault="00E646B9">
      <w:r>
        <w:t>☐</w:t>
      </w:r>
      <w:r>
        <w:t xml:space="preserve"> Reverse image search the photos to see if they appear in other listings.</w:t>
      </w:r>
    </w:p>
    <w:p w14:paraId="5C1DA1CF" w14:textId="77777777" w:rsidR="003A7E87" w:rsidRDefault="00E646B9">
      <w:r>
        <w:t>☐</w:t>
      </w:r>
      <w:r>
        <w:t xml:space="preserve"> Confirm the landlord owns the property via public records.</w:t>
      </w:r>
    </w:p>
    <w:p w14:paraId="77D5798F" w14:textId="77777777" w:rsidR="003A7E87" w:rsidRDefault="00E646B9">
      <w:r>
        <w:t>☐</w:t>
      </w:r>
      <w:r>
        <w:t xml:space="preserve"> Use verified platforms like UniBid where listings are vetted.</w:t>
      </w:r>
    </w:p>
    <w:p w14:paraId="53A5615A" w14:textId="77777777" w:rsidR="003A7E87" w:rsidRDefault="00E646B9">
      <w:pPr>
        <w:pStyle w:val="Heading2"/>
      </w:pPr>
      <w:r>
        <w:t>Safe Payment Tips</w:t>
      </w:r>
    </w:p>
    <w:p w14:paraId="0A94A406" w14:textId="77777777" w:rsidR="003A7E87" w:rsidRDefault="00E646B9">
      <w:r>
        <w:t>☐</w:t>
      </w:r>
      <w:r>
        <w:t xml:space="preserve"> Avoid sending money via Zelle, Venmo, or wire transfer before signing a lease.</w:t>
      </w:r>
    </w:p>
    <w:p w14:paraId="036523FE" w14:textId="77777777" w:rsidR="003A7E87" w:rsidRDefault="00E646B9">
      <w:r>
        <w:t>☐</w:t>
      </w:r>
      <w:r>
        <w:t xml:space="preserve"> Never send gift cards or crypto as rent or deposit.</w:t>
      </w:r>
    </w:p>
    <w:p w14:paraId="5A228863" w14:textId="77777777" w:rsidR="003A7E87" w:rsidRDefault="00E646B9">
      <w:r>
        <w:t>☐</w:t>
      </w:r>
      <w:r>
        <w:t xml:space="preserve"> Use a secure payment method with a paper trail (check, credit card, etc.)</w:t>
      </w:r>
    </w:p>
    <w:p w14:paraId="79D711E2" w14:textId="77777777" w:rsidR="003A7E87" w:rsidRDefault="00E646B9">
      <w:pPr>
        <w:pStyle w:val="Heading2"/>
      </w:pPr>
      <w:r>
        <w:t>If You Suspect a Scam</w:t>
      </w:r>
    </w:p>
    <w:p w14:paraId="4AD5F5B9" w14:textId="77777777" w:rsidR="003A7E87" w:rsidRDefault="00E646B9">
      <w:r>
        <w:t>☐</w:t>
      </w:r>
      <w:r>
        <w:t xml:space="preserve"> Report to your campus housing office or student affairs.</w:t>
      </w:r>
    </w:p>
    <w:p w14:paraId="0D40A655" w14:textId="77777777" w:rsidR="003A7E87" w:rsidRDefault="00E646B9">
      <w:r>
        <w:t>☐</w:t>
      </w:r>
      <w:r>
        <w:t xml:space="preserve"> Report to the FTC (reportfraud.ftc.gov) or local authorities.</w:t>
      </w:r>
    </w:p>
    <w:p w14:paraId="0439C27B" w14:textId="77777777" w:rsidR="003A7E87" w:rsidRDefault="00E646B9">
      <w:r>
        <w:t>☐</w:t>
      </w:r>
      <w:r>
        <w:t xml:space="preserve"> Warn others using UniBid’s feedback feature or student groups.</w:t>
      </w:r>
    </w:p>
    <w:sectPr w:rsidR="003A7E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950289">
    <w:abstractNumId w:val="8"/>
  </w:num>
  <w:num w:numId="2" w16cid:durableId="708452062">
    <w:abstractNumId w:val="6"/>
  </w:num>
  <w:num w:numId="3" w16cid:durableId="1926062223">
    <w:abstractNumId w:val="5"/>
  </w:num>
  <w:num w:numId="4" w16cid:durableId="1564565360">
    <w:abstractNumId w:val="4"/>
  </w:num>
  <w:num w:numId="5" w16cid:durableId="987132915">
    <w:abstractNumId w:val="7"/>
  </w:num>
  <w:num w:numId="6" w16cid:durableId="1854373724">
    <w:abstractNumId w:val="3"/>
  </w:num>
  <w:num w:numId="7" w16cid:durableId="796529615">
    <w:abstractNumId w:val="2"/>
  </w:num>
  <w:num w:numId="8" w16cid:durableId="641276845">
    <w:abstractNumId w:val="1"/>
  </w:num>
  <w:num w:numId="9" w16cid:durableId="78828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7E87"/>
    <w:rsid w:val="009F27B2"/>
    <w:rsid w:val="00AA1D8D"/>
    <w:rsid w:val="00B47730"/>
    <w:rsid w:val="00CB0664"/>
    <w:rsid w:val="00E646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B7E2E21-990F-44B9-99B7-62DBCCFB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1228</Characters>
  <Application>Microsoft Office Word</Application>
  <DocSecurity>0</DocSecurity>
  <Lines>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Frinhani</cp:lastModifiedBy>
  <cp:revision>2</cp:revision>
  <dcterms:created xsi:type="dcterms:W3CDTF">2025-08-01T01:15:00Z</dcterms:created>
  <dcterms:modified xsi:type="dcterms:W3CDTF">2025-08-01T01:15:00Z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d22d4d06-8a05-421d-a165-8b2264e81c12</vt:lpwstr>
  </property>
</Properties>
</file>