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F566C" w14:textId="77777777" w:rsidR="00AB4CDF" w:rsidRDefault="00F95593">
      <w:pPr>
        <w:pStyle w:val="Heading1"/>
      </w:pPr>
      <w:r>
        <w:t>Apartment Move-In Essentials Checklist</w:t>
      </w:r>
    </w:p>
    <w:p w14:paraId="304353AA" w14:textId="6F87D475" w:rsidR="00AB4CDF" w:rsidRDefault="00F95593" w:rsidP="00F95593">
      <w:r>
        <w:t xml:space="preserve">Use this checklist to make sure you’ve got everything you need to settle into your new student rental. Focus on what you’ll </w:t>
      </w:r>
      <w:proofErr w:type="gramStart"/>
      <w:r>
        <w:t>actually use</w:t>
      </w:r>
      <w:proofErr w:type="gramEnd"/>
      <w:r>
        <w:t>, and coordinate with roommates to avoid duplicates.</w:t>
      </w:r>
      <w:r>
        <w:t xml:space="preserve"> </w:t>
      </w:r>
      <w:r>
        <w:t>Some items may be provided by your landlord, so be sure to check in with them ahead of time.</w:t>
      </w:r>
    </w:p>
    <w:p w14:paraId="21ED5FD9" w14:textId="77777777" w:rsidR="00AB4CDF" w:rsidRDefault="00F95593">
      <w:pPr>
        <w:pStyle w:val="Heading2"/>
      </w:pPr>
      <w:r>
        <w:t>Documents and Administrative</w:t>
      </w:r>
    </w:p>
    <w:p w14:paraId="2A82DF6D" w14:textId="410C2E44" w:rsidR="00AB4CDF" w:rsidRDefault="00F95593">
      <w:pPr>
        <w:pStyle w:val="ListBullet"/>
      </w:pPr>
      <w:r>
        <w:t>Lease agreement</w:t>
      </w:r>
    </w:p>
    <w:p w14:paraId="79C21908" w14:textId="0B57C62A" w:rsidR="00AB4CDF" w:rsidRDefault="00F95593">
      <w:pPr>
        <w:pStyle w:val="ListBullet"/>
      </w:pPr>
      <w:r>
        <w:t>Renter’s insurance policy</w:t>
      </w:r>
    </w:p>
    <w:p w14:paraId="26475034" w14:textId="4159FC78" w:rsidR="00AB4CDF" w:rsidRDefault="00F95593">
      <w:pPr>
        <w:pStyle w:val="ListBullet"/>
      </w:pPr>
      <w:r>
        <w:t>Photo ID (driver’s license or passport)</w:t>
      </w:r>
    </w:p>
    <w:p w14:paraId="18DC9DF4" w14:textId="34375ED0" w:rsidR="00AB4CDF" w:rsidRDefault="00F95593">
      <w:pPr>
        <w:pStyle w:val="ListBullet"/>
      </w:pPr>
      <w:r>
        <w:t>Proof of enrollment (student ID or acceptance letter)</w:t>
      </w:r>
    </w:p>
    <w:p w14:paraId="62A462EB" w14:textId="4B3D1586" w:rsidR="00AB4CDF" w:rsidRDefault="00F95593">
      <w:pPr>
        <w:pStyle w:val="ListBullet"/>
      </w:pPr>
      <w:r>
        <w:t>Utility setup confirmations (electricity, water, internet)</w:t>
      </w:r>
    </w:p>
    <w:p w14:paraId="5773C3EF" w14:textId="016F85DB" w:rsidR="00AB4CDF" w:rsidRDefault="00F95593">
      <w:pPr>
        <w:pStyle w:val="ListBullet"/>
      </w:pPr>
      <w:r>
        <w:t>Emergency contact list</w:t>
      </w:r>
    </w:p>
    <w:p w14:paraId="0F309D9D" w14:textId="77777777" w:rsidR="00AB4CDF" w:rsidRDefault="00F95593">
      <w:pPr>
        <w:pStyle w:val="Heading2"/>
      </w:pPr>
      <w:r>
        <w:t>Furniture and Furnishings</w:t>
      </w:r>
    </w:p>
    <w:p w14:paraId="571B5831" w14:textId="2E6EE3AC" w:rsidR="00AB4CDF" w:rsidRDefault="00F95593">
      <w:pPr>
        <w:pStyle w:val="ListBullet"/>
      </w:pPr>
      <w:r>
        <w:t>Bed frame and mattress</w:t>
      </w:r>
    </w:p>
    <w:p w14:paraId="4F132691" w14:textId="6F211167" w:rsidR="00AB4CDF" w:rsidRDefault="00F95593">
      <w:pPr>
        <w:pStyle w:val="ListBullet"/>
      </w:pPr>
      <w:r>
        <w:t>Desk and chair</w:t>
      </w:r>
    </w:p>
    <w:p w14:paraId="2CBB6F8E" w14:textId="62A5928A" w:rsidR="00AB4CDF" w:rsidRDefault="00F95593">
      <w:pPr>
        <w:pStyle w:val="ListBullet"/>
      </w:pPr>
      <w:r>
        <w:t>Couch or seating</w:t>
      </w:r>
    </w:p>
    <w:p w14:paraId="2DB35D20" w14:textId="04F3B2F2" w:rsidR="00AB4CDF" w:rsidRDefault="00F95593">
      <w:pPr>
        <w:pStyle w:val="ListBullet"/>
      </w:pPr>
      <w:r>
        <w:t>Dining table and chairs</w:t>
      </w:r>
    </w:p>
    <w:p w14:paraId="5508537D" w14:textId="1424963A" w:rsidR="00AB4CDF" w:rsidRDefault="00F95593">
      <w:pPr>
        <w:pStyle w:val="ListBullet"/>
      </w:pPr>
      <w:r>
        <w:t>Bookshelf or storage units</w:t>
      </w:r>
    </w:p>
    <w:p w14:paraId="3B77CB76" w14:textId="5AA3FE45" w:rsidR="00AB4CDF" w:rsidRDefault="00F95593">
      <w:pPr>
        <w:pStyle w:val="ListBullet"/>
      </w:pPr>
      <w:r>
        <w:t>Curtains or blinds</w:t>
      </w:r>
    </w:p>
    <w:p w14:paraId="7DC53AAA" w14:textId="77777777" w:rsidR="00AB4CDF" w:rsidRDefault="00F95593">
      <w:pPr>
        <w:pStyle w:val="Heading2"/>
      </w:pPr>
      <w:r>
        <w:t>Kitchen Supplies</w:t>
      </w:r>
    </w:p>
    <w:p w14:paraId="126892EE" w14:textId="605E76AE" w:rsidR="00AB4CDF" w:rsidRDefault="00F95593">
      <w:pPr>
        <w:pStyle w:val="ListBullet"/>
      </w:pPr>
      <w:r>
        <w:t>Pots and pans set</w:t>
      </w:r>
    </w:p>
    <w:p w14:paraId="50D98203" w14:textId="22FBD458" w:rsidR="00AB4CDF" w:rsidRDefault="00F95593">
      <w:pPr>
        <w:pStyle w:val="ListBullet"/>
      </w:pPr>
      <w:r>
        <w:t>Dishware (plates, bowls, mugs)</w:t>
      </w:r>
    </w:p>
    <w:p w14:paraId="435D86DB" w14:textId="320DF35C" w:rsidR="00AB4CDF" w:rsidRDefault="00F95593">
      <w:pPr>
        <w:pStyle w:val="ListBullet"/>
      </w:pPr>
      <w:r>
        <w:t>Cutlery (forks, knives, spoons)</w:t>
      </w:r>
    </w:p>
    <w:p w14:paraId="760B4A42" w14:textId="5C3DDD86" w:rsidR="00AB4CDF" w:rsidRDefault="00F95593">
      <w:pPr>
        <w:pStyle w:val="ListBullet"/>
      </w:pPr>
      <w:r>
        <w:t>Glasses and cups</w:t>
      </w:r>
    </w:p>
    <w:p w14:paraId="2A2CC9DA" w14:textId="4C6833FF" w:rsidR="00AB4CDF" w:rsidRDefault="00F95593">
      <w:pPr>
        <w:pStyle w:val="ListBullet"/>
      </w:pPr>
      <w:r>
        <w:t>Utensils (spatula, ladle, tongs)</w:t>
      </w:r>
    </w:p>
    <w:p w14:paraId="13487E0D" w14:textId="549FA111" w:rsidR="00AB4CDF" w:rsidRDefault="00F95593">
      <w:pPr>
        <w:pStyle w:val="ListBullet"/>
      </w:pPr>
      <w:r>
        <w:t>Cutting board and knives</w:t>
      </w:r>
    </w:p>
    <w:p w14:paraId="5F1861A2" w14:textId="0AF2E471" w:rsidR="00AB4CDF" w:rsidRDefault="00F95593">
      <w:pPr>
        <w:pStyle w:val="ListBullet"/>
      </w:pPr>
      <w:r>
        <w:t>Food storage containers</w:t>
      </w:r>
    </w:p>
    <w:p w14:paraId="4566646F" w14:textId="23327FAB" w:rsidR="00AB4CDF" w:rsidRDefault="00F95593">
      <w:pPr>
        <w:pStyle w:val="ListBullet"/>
      </w:pPr>
      <w:r>
        <w:t>Dish soap and scrubbers</w:t>
      </w:r>
    </w:p>
    <w:p w14:paraId="0427D556" w14:textId="63589AEF" w:rsidR="00AB4CDF" w:rsidRDefault="00F95593">
      <w:pPr>
        <w:pStyle w:val="ListBullet"/>
      </w:pPr>
      <w:r>
        <w:t xml:space="preserve">Paper towels and </w:t>
      </w:r>
      <w:proofErr w:type="gramStart"/>
      <w:r>
        <w:t>holder</w:t>
      </w:r>
      <w:proofErr w:type="gramEnd"/>
    </w:p>
    <w:p w14:paraId="07300403" w14:textId="593CBE88" w:rsidR="00AB4CDF" w:rsidRDefault="00F95593">
      <w:pPr>
        <w:pStyle w:val="ListBullet"/>
      </w:pPr>
      <w:r>
        <w:t>Trash can and trash bags</w:t>
      </w:r>
    </w:p>
    <w:p w14:paraId="58168A4E" w14:textId="77777777" w:rsidR="00AB4CDF" w:rsidRDefault="00F95593">
      <w:pPr>
        <w:pStyle w:val="Heading2"/>
      </w:pPr>
      <w:r>
        <w:t>Linens and Bath</w:t>
      </w:r>
    </w:p>
    <w:p w14:paraId="73C4BA69" w14:textId="0A663CFA" w:rsidR="00AB4CDF" w:rsidRDefault="00F95593">
      <w:pPr>
        <w:pStyle w:val="ListBullet"/>
      </w:pPr>
      <w:r>
        <w:t>S</w:t>
      </w:r>
      <w:r>
        <w:t>heets and pillowcases</w:t>
      </w:r>
    </w:p>
    <w:p w14:paraId="5D303372" w14:textId="177DD505" w:rsidR="00AB4CDF" w:rsidRDefault="00F95593">
      <w:pPr>
        <w:pStyle w:val="ListBullet"/>
      </w:pPr>
      <w:r>
        <w:t>Duvet or comforter</w:t>
      </w:r>
    </w:p>
    <w:p w14:paraId="1D328C6F" w14:textId="5161D005" w:rsidR="00AB4CDF" w:rsidRDefault="00F95593">
      <w:pPr>
        <w:pStyle w:val="ListBullet"/>
      </w:pPr>
      <w:r>
        <w:t>Towels (bath and hand)</w:t>
      </w:r>
    </w:p>
    <w:p w14:paraId="37424701" w14:textId="30763A4A" w:rsidR="00AB4CDF" w:rsidRDefault="00F95593">
      <w:pPr>
        <w:pStyle w:val="ListBullet"/>
      </w:pPr>
      <w:r>
        <w:t>Shower curtain and rings</w:t>
      </w:r>
    </w:p>
    <w:p w14:paraId="04AAD28D" w14:textId="42A706FE" w:rsidR="00AB4CDF" w:rsidRDefault="00F95593">
      <w:pPr>
        <w:pStyle w:val="ListBullet"/>
      </w:pPr>
      <w:r>
        <w:t>Bathmat</w:t>
      </w:r>
    </w:p>
    <w:p w14:paraId="285C0EE4" w14:textId="1CC41D83" w:rsidR="00AB4CDF" w:rsidRDefault="00F95593">
      <w:pPr>
        <w:pStyle w:val="ListBullet"/>
      </w:pPr>
      <w:r>
        <w:t>Laundry basket or hamper</w:t>
      </w:r>
    </w:p>
    <w:p w14:paraId="6EB405FC" w14:textId="2AACD8E6" w:rsidR="00AB4CDF" w:rsidRDefault="00F95593">
      <w:pPr>
        <w:pStyle w:val="ListBullet"/>
      </w:pPr>
      <w:r>
        <w:lastRenderedPageBreak/>
        <w:t>Laundry detergent</w:t>
      </w:r>
    </w:p>
    <w:p w14:paraId="0B56877E" w14:textId="77777777" w:rsidR="00AB4CDF" w:rsidRDefault="00F95593">
      <w:pPr>
        <w:pStyle w:val="Heading2"/>
      </w:pPr>
      <w:r>
        <w:t>Cleaning and Maintenance</w:t>
      </w:r>
    </w:p>
    <w:p w14:paraId="11989277" w14:textId="4409ACC5" w:rsidR="00AB4CDF" w:rsidRDefault="00F95593">
      <w:pPr>
        <w:pStyle w:val="ListBullet"/>
      </w:pPr>
      <w:r>
        <w:t>Vacuum or broom and dustpan</w:t>
      </w:r>
    </w:p>
    <w:p w14:paraId="2537A0B8" w14:textId="4235EAC4" w:rsidR="00AB4CDF" w:rsidRDefault="00F95593">
      <w:pPr>
        <w:pStyle w:val="ListBullet"/>
      </w:pPr>
      <w:r>
        <w:t>Multi-surface cleaner</w:t>
      </w:r>
    </w:p>
    <w:p w14:paraId="621D833D" w14:textId="297C3BF1" w:rsidR="00AB4CDF" w:rsidRDefault="00F95593">
      <w:pPr>
        <w:pStyle w:val="ListBullet"/>
      </w:pPr>
      <w:r>
        <w:t xml:space="preserve">Sponges and cleaning </w:t>
      </w:r>
      <w:proofErr w:type="gramStart"/>
      <w:r>
        <w:t>cloths</w:t>
      </w:r>
      <w:proofErr w:type="gramEnd"/>
    </w:p>
    <w:p w14:paraId="2140B78B" w14:textId="1E14651E" w:rsidR="00AB4CDF" w:rsidRDefault="00F95593">
      <w:pPr>
        <w:pStyle w:val="ListBullet"/>
      </w:pPr>
      <w:r>
        <w:t>Basic toolkit (screwdriver, hammer, wrench)</w:t>
      </w:r>
    </w:p>
    <w:p w14:paraId="4ACE170D" w14:textId="74BB0A24" w:rsidR="00AB4CDF" w:rsidRDefault="00F95593">
      <w:pPr>
        <w:pStyle w:val="ListBullet"/>
      </w:pPr>
      <w:r>
        <w:t>Light bulbs and batteries</w:t>
      </w:r>
    </w:p>
    <w:p w14:paraId="5F573978" w14:textId="77777777" w:rsidR="00AB4CDF" w:rsidRDefault="00F95593">
      <w:pPr>
        <w:pStyle w:val="Heading2"/>
      </w:pPr>
      <w:r>
        <w:t>Saf</w:t>
      </w:r>
      <w:r>
        <w:t>e</w:t>
      </w:r>
      <w:r>
        <w:t>ty and Emergency</w:t>
      </w:r>
    </w:p>
    <w:p w14:paraId="30449214" w14:textId="50F487A3" w:rsidR="00AB4CDF" w:rsidRDefault="00F95593">
      <w:pPr>
        <w:pStyle w:val="ListBullet"/>
      </w:pPr>
      <w:r>
        <w:t>First aid kit</w:t>
      </w:r>
    </w:p>
    <w:p w14:paraId="51A4C8CE" w14:textId="63D3D739" w:rsidR="00AB4CDF" w:rsidRDefault="00F95593">
      <w:pPr>
        <w:pStyle w:val="ListBullet"/>
      </w:pPr>
      <w:r>
        <w:t>Flashlight and batteries</w:t>
      </w:r>
    </w:p>
    <w:p w14:paraId="39B861E0" w14:textId="36DD535D" w:rsidR="00AB4CDF" w:rsidRDefault="00F95593">
      <w:pPr>
        <w:pStyle w:val="ListBullet"/>
      </w:pPr>
      <w:r>
        <w:t>Smoke and carbon monoxide detectors</w:t>
      </w:r>
    </w:p>
    <w:p w14:paraId="718F9C73" w14:textId="40848489" w:rsidR="00AB4CDF" w:rsidRDefault="00F95593">
      <w:pPr>
        <w:pStyle w:val="ListBullet"/>
      </w:pPr>
      <w:r>
        <w:t>Fire extinguisher</w:t>
      </w:r>
    </w:p>
    <w:p w14:paraId="2D71CBF5" w14:textId="3C346146" w:rsidR="00AB4CDF" w:rsidRDefault="00F95593">
      <w:pPr>
        <w:pStyle w:val="ListBullet"/>
      </w:pPr>
      <w:r>
        <w:t>Emergency cash stash</w:t>
      </w:r>
    </w:p>
    <w:p w14:paraId="01AA4A4D" w14:textId="00C261F3" w:rsidR="00AB4CDF" w:rsidRDefault="00F95593">
      <w:pPr>
        <w:pStyle w:val="ListBullet"/>
      </w:pPr>
      <w:r>
        <w:t>Important phone numbers posted</w:t>
      </w:r>
    </w:p>
    <w:p w14:paraId="7CF12CB5" w14:textId="77777777" w:rsidR="00AB4CDF" w:rsidRDefault="00F95593">
      <w:pPr>
        <w:pStyle w:val="Heading2"/>
      </w:pPr>
      <w:r>
        <w:t>Technology and Electronics</w:t>
      </w:r>
    </w:p>
    <w:p w14:paraId="4B4D198F" w14:textId="5A1207CE" w:rsidR="00AB4CDF" w:rsidRDefault="00F95593">
      <w:pPr>
        <w:pStyle w:val="ListBullet"/>
      </w:pPr>
      <w:r>
        <w:t>Laptop or desktop computer</w:t>
      </w:r>
    </w:p>
    <w:p w14:paraId="67DA676D" w14:textId="74722568" w:rsidR="00AB4CDF" w:rsidRDefault="00F95593">
      <w:pPr>
        <w:pStyle w:val="ListBullet"/>
      </w:pPr>
      <w:r>
        <w:t>Phone and charger</w:t>
      </w:r>
    </w:p>
    <w:p w14:paraId="40BEB0B1" w14:textId="3D294CC0" w:rsidR="00AB4CDF" w:rsidRDefault="00F95593">
      <w:pPr>
        <w:pStyle w:val="ListBullet"/>
      </w:pPr>
      <w:r>
        <w:t>Surge protector/power strip</w:t>
      </w:r>
    </w:p>
    <w:p w14:paraId="6E8D45F2" w14:textId="0E931F6D" w:rsidR="00AB4CDF" w:rsidRDefault="00F95593">
      <w:pPr>
        <w:pStyle w:val="ListBullet"/>
      </w:pPr>
      <w:r>
        <w:t>Wi-Fi router &amp; extenders (if not provided)</w:t>
      </w:r>
    </w:p>
    <w:p w14:paraId="3CC15857" w14:textId="25DC46C1" w:rsidR="00AB4CDF" w:rsidRDefault="00F95593">
      <w:pPr>
        <w:pStyle w:val="ListBullet"/>
      </w:pPr>
      <w:r>
        <w:t>Extension cords</w:t>
      </w:r>
    </w:p>
    <w:p w14:paraId="6066CC28" w14:textId="572AF3EA" w:rsidR="00AB4CDF" w:rsidRDefault="00F95593">
      <w:pPr>
        <w:pStyle w:val="ListBullet"/>
      </w:pPr>
      <w:r>
        <w:t>Headphones or speakers</w:t>
      </w:r>
    </w:p>
    <w:p w14:paraId="62B31077" w14:textId="77777777" w:rsidR="00AB4CDF" w:rsidRDefault="00F95593">
      <w:pPr>
        <w:pStyle w:val="Heading2"/>
      </w:pPr>
      <w:r>
        <w:t>Miscellaneous and Personal</w:t>
      </w:r>
    </w:p>
    <w:p w14:paraId="0A8BA1B1" w14:textId="64958562" w:rsidR="00AB4CDF" w:rsidRDefault="00F95593" w:rsidP="00F95593">
      <w:pPr>
        <w:pStyle w:val="ListBullet"/>
      </w:pPr>
      <w:r>
        <w:t>Decorations (posters, plants)</w:t>
      </w:r>
    </w:p>
    <w:p w14:paraId="29C6AB77" w14:textId="5E9DBE2C" w:rsidR="00AB4CDF" w:rsidRDefault="00F95593" w:rsidP="00F95593">
      <w:pPr>
        <w:pStyle w:val="ListBullet"/>
      </w:pPr>
      <w:r>
        <w:t>Rugs and throw pillows</w:t>
      </w:r>
    </w:p>
    <w:p w14:paraId="45ACB57E" w14:textId="51FFD511" w:rsidR="00AB4CDF" w:rsidRDefault="00F95593" w:rsidP="00F95593">
      <w:pPr>
        <w:pStyle w:val="ListBullet"/>
      </w:pPr>
      <w:r>
        <w:t>Alarm clock</w:t>
      </w:r>
    </w:p>
    <w:p w14:paraId="0DBB84A2" w14:textId="38EC081B" w:rsidR="00AB4CDF" w:rsidRDefault="00F95593" w:rsidP="00F95593">
      <w:pPr>
        <w:pStyle w:val="ListBullet"/>
      </w:pPr>
      <w:r>
        <w:t>Stationery and desk supplies</w:t>
      </w:r>
    </w:p>
    <w:p w14:paraId="6DDBF6DE" w14:textId="095FBD40" w:rsidR="00AB4CDF" w:rsidRDefault="00F95593" w:rsidP="00F95593">
      <w:pPr>
        <w:pStyle w:val="ListBullet"/>
      </w:pPr>
      <w:r>
        <w:t>Toiletries and personal care items</w:t>
      </w:r>
    </w:p>
    <w:p w14:paraId="2A9A8F72" w14:textId="0F77FE34" w:rsidR="00AB4CDF" w:rsidRDefault="00F95593" w:rsidP="00F95593">
      <w:pPr>
        <w:pStyle w:val="ListBullet"/>
      </w:pPr>
      <w:r>
        <w:t xml:space="preserve">Snacks and </w:t>
      </w:r>
      <w:proofErr w:type="gramStart"/>
      <w:r>
        <w:t>pantry basics</w:t>
      </w:r>
      <w:proofErr w:type="gramEnd"/>
    </w:p>
    <w:sectPr w:rsidR="00AB4CD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D1506D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038039F"/>
    <w:multiLevelType w:val="hybridMultilevel"/>
    <w:tmpl w:val="3370B2CA"/>
    <w:lvl w:ilvl="0" w:tplc="9864C260">
      <w:start w:val="1"/>
      <w:numFmt w:val="bullet"/>
      <w:pStyle w:val="List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7573810">
    <w:abstractNumId w:val="8"/>
  </w:num>
  <w:num w:numId="2" w16cid:durableId="256208642">
    <w:abstractNumId w:val="6"/>
  </w:num>
  <w:num w:numId="3" w16cid:durableId="36928270">
    <w:abstractNumId w:val="5"/>
  </w:num>
  <w:num w:numId="4" w16cid:durableId="440804591">
    <w:abstractNumId w:val="4"/>
  </w:num>
  <w:num w:numId="5" w16cid:durableId="971599953">
    <w:abstractNumId w:val="7"/>
  </w:num>
  <w:num w:numId="6" w16cid:durableId="362560644">
    <w:abstractNumId w:val="3"/>
  </w:num>
  <w:num w:numId="7" w16cid:durableId="1886331390">
    <w:abstractNumId w:val="2"/>
  </w:num>
  <w:num w:numId="8" w16cid:durableId="1327435224">
    <w:abstractNumId w:val="1"/>
  </w:num>
  <w:num w:numId="9" w16cid:durableId="798886513">
    <w:abstractNumId w:val="0"/>
  </w:num>
  <w:num w:numId="10" w16cid:durableId="9928354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25BFD"/>
    <w:rsid w:val="00AA1D8D"/>
    <w:rsid w:val="00AB4CDF"/>
    <w:rsid w:val="00B47730"/>
    <w:rsid w:val="00CB0664"/>
    <w:rsid w:val="00F9559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9F141B"/>
  <w14:defaultImageDpi w14:val="300"/>
  <w15:docId w15:val="{FDF83F42-2330-45A0-AFCA-B90A0DE28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0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1544</Characters>
  <Application>Microsoft Office Word</Application>
  <DocSecurity>0</DocSecurity>
  <Lines>61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Bryan Frinhani</cp:lastModifiedBy>
  <cp:revision>2</cp:revision>
  <dcterms:created xsi:type="dcterms:W3CDTF">2025-07-29T16:20:00Z</dcterms:created>
  <dcterms:modified xsi:type="dcterms:W3CDTF">2025-07-29T16:20:00Z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4076e45c-98e8-4c86-8787-60c46569754c</vt:lpwstr>
  </property>
</Properties>
</file>